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Мултановой Анны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Мултанов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Мултанова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Мултанов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Мултанов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Мултановой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Мултанов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тысяча/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Мултановой А.А.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276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276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99949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33rplc-29">
    <w:name w:val="cat-UserDefined grp-3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294CB-F1C7-4764-83E0-1E79E12C979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